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1167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MS0061-01-2024-014426-43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 ООО «</w:t>
      </w:r>
      <w:r>
        <w:rPr>
          <w:rFonts w:ascii="Times New Roman" w:eastAsia="Times New Roman" w:hAnsi="Times New Roman" w:cs="Times New Roman"/>
          <w:sz w:val="27"/>
          <w:szCs w:val="27"/>
        </w:rPr>
        <w:t>ПРОЕКТСТРОЙИНДУСТРИЯ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Кузьмина Алексея Геннадьевича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5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eastAsia="Times New Roman" w:hAnsi="Times New Roman" w:cs="Times New Roman"/>
          <w:sz w:val="27"/>
          <w:szCs w:val="27"/>
        </w:rPr>
        <w:t>Кузьмин А.Г</w:t>
      </w:r>
      <w:r>
        <w:rPr>
          <w:rFonts w:ascii="Times New Roman" w:eastAsia="Times New Roman" w:hAnsi="Times New Roman" w:cs="Times New Roman"/>
          <w:sz w:val="27"/>
          <w:szCs w:val="27"/>
        </w:rPr>
        <w:t>., являясь директором ООО «</w:t>
      </w:r>
      <w:r>
        <w:rPr>
          <w:rFonts w:ascii="Times New Roman" w:eastAsia="Times New Roman" w:hAnsi="Times New Roman" w:cs="Times New Roman"/>
          <w:sz w:val="27"/>
          <w:szCs w:val="27"/>
        </w:rPr>
        <w:t>ПРОЕКТСТРОЙИНДУСТРИЯ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расположенного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Маяковского д.27 </w:t>
      </w:r>
      <w:r>
        <w:rPr>
          <w:rFonts w:ascii="Times New Roman" w:eastAsia="Times New Roman" w:hAnsi="Times New Roman" w:cs="Times New Roman"/>
          <w:sz w:val="27"/>
          <w:szCs w:val="27"/>
        </w:rPr>
        <w:t>помещ</w:t>
      </w:r>
      <w:r>
        <w:rPr>
          <w:rFonts w:ascii="Times New Roman" w:eastAsia="Times New Roman" w:hAnsi="Times New Roman" w:cs="Times New Roman"/>
          <w:sz w:val="27"/>
          <w:szCs w:val="27"/>
        </w:rPr>
        <w:t>. 526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представления которого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 ок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Кузьмин А.Г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Кузьмин А.Г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26050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09.06.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г.;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ПРОЕКТСТРОЙИНДУСТРИЯ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25.10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г.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представлен;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ПРОЕКТСТРОЙИНДУСТРИЯ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Кузьмин А.Г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Кузьмина А.Г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6"/>
          <w:szCs w:val="26"/>
        </w:rPr>
        <w:t>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должностным лицом совершено административное правонарушение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изложенного,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Кузьмина Алексея Геннадьевича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июл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1167</w:t>
      </w:r>
      <w:r>
        <w:rPr>
          <w:rFonts w:ascii="Times New Roman" w:eastAsia="Times New Roman" w:hAnsi="Times New Roman" w:cs="Times New Roman"/>
          <w:sz w:val="20"/>
          <w:szCs w:val="20"/>
        </w:rPr>
        <w:t>-2606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1">
    <w:name w:val="cat-UserDefined grp-25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